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6B43" w14:textId="77777777" w:rsidR="00870B2D" w:rsidRDefault="00870B2D" w:rsidP="00F7403D">
      <w:pPr>
        <w:pStyle w:val="Heading1"/>
      </w:pPr>
    </w:p>
    <w:p w14:paraId="6BA3A862" w14:textId="2113B49B" w:rsidR="00F7403D" w:rsidRPr="00F7403D" w:rsidRDefault="00F7403D" w:rsidP="00F7403D">
      <w:pPr>
        <w:pStyle w:val="Heading1"/>
      </w:pPr>
      <w:r w:rsidRPr="00F7403D">
        <w:t>Law Commission Organisation Chart 2 (Senior Staff Names)</w:t>
      </w:r>
    </w:p>
    <w:p w14:paraId="3A825C36" w14:textId="1A4671B3" w:rsidR="00F7403D" w:rsidRPr="00740A8C" w:rsidRDefault="00F7403D" w:rsidP="00F7403D">
      <w:pPr>
        <w:rPr>
          <w:b/>
          <w:bCs/>
          <w:color w:val="0070C0"/>
          <w:lang w:val="en-GB"/>
        </w:rPr>
      </w:pPr>
      <w:r w:rsidRPr="00740A8C">
        <w:rPr>
          <w:b/>
          <w:bCs/>
          <w:i/>
          <w:iCs/>
          <w:color w:val="0070C0"/>
          <w:lang w:val="en-GB"/>
        </w:rPr>
        <w:t xml:space="preserve">Last updated: </w:t>
      </w:r>
      <w:r w:rsidR="0016357B">
        <w:rPr>
          <w:b/>
          <w:bCs/>
          <w:i/>
          <w:iCs/>
          <w:color w:val="0070C0"/>
          <w:lang w:val="en-GB"/>
        </w:rPr>
        <w:t>8</w:t>
      </w:r>
      <w:r w:rsidR="00E016BE">
        <w:rPr>
          <w:b/>
          <w:bCs/>
          <w:i/>
          <w:iCs/>
          <w:color w:val="0070C0"/>
          <w:lang w:val="en-GB"/>
        </w:rPr>
        <w:t xml:space="preserve"> </w:t>
      </w:r>
      <w:r w:rsidR="0016357B">
        <w:rPr>
          <w:b/>
          <w:bCs/>
          <w:i/>
          <w:iCs/>
          <w:color w:val="0070C0"/>
          <w:lang w:val="en-GB"/>
        </w:rPr>
        <w:t>June</w:t>
      </w:r>
      <w:r w:rsidRPr="00740A8C">
        <w:rPr>
          <w:b/>
          <w:bCs/>
          <w:i/>
          <w:iCs/>
          <w:color w:val="0070C0"/>
          <w:lang w:val="en-GB"/>
        </w:rPr>
        <w:t xml:space="preserve"> 2026</w:t>
      </w:r>
    </w:p>
    <w:p w14:paraId="36184C99" w14:textId="02A3AD34" w:rsidR="00F7403D" w:rsidRPr="00F7403D" w:rsidRDefault="00F7403D" w:rsidP="00F7403D">
      <w:pPr>
        <w:pStyle w:val="Heading2"/>
      </w:pPr>
      <w:r w:rsidRPr="00F7403D">
        <w:t>Chair</w:t>
      </w:r>
    </w:p>
    <w:p w14:paraId="464B35F9" w14:textId="0BA45DB3" w:rsid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The Chair:</w:t>
      </w:r>
      <w:r>
        <w:rPr>
          <w:lang w:val="en-GB"/>
        </w:rPr>
        <w:t xml:space="preserve"> </w:t>
      </w:r>
      <w:r w:rsidR="00F7403D" w:rsidRPr="00F7403D">
        <w:rPr>
          <w:lang w:val="en-GB"/>
        </w:rPr>
        <w:t>The Hon Lord Justice Fraser (Sir Peter Fraser)</w:t>
      </w:r>
      <w:r w:rsidR="002F1382">
        <w:rPr>
          <w:lang w:val="en-GB"/>
        </w:rPr>
        <w:t xml:space="preserve"> (RCJ payroll)</w:t>
      </w:r>
    </w:p>
    <w:p w14:paraId="59AA4502" w14:textId="134C62AA" w:rsidR="002745D2" w:rsidRP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Private Secretary to the Chair</w:t>
      </w:r>
      <w:r>
        <w:rPr>
          <w:lang w:val="en-GB"/>
        </w:rPr>
        <w:t xml:space="preserve"> </w:t>
      </w:r>
      <w:r w:rsidRPr="00740A8C">
        <w:rPr>
          <w:lang w:val="en-GB"/>
        </w:rPr>
        <w:t xml:space="preserve">(grade </w:t>
      </w:r>
      <w:r w:rsidR="00740A8C" w:rsidRPr="00740A8C">
        <w:rPr>
          <w:lang w:val="en-GB"/>
        </w:rPr>
        <w:t>7</w:t>
      </w:r>
      <w:r w:rsidRPr="00740A8C">
        <w:rPr>
          <w:lang w:val="en-GB"/>
        </w:rPr>
        <w:t>)</w:t>
      </w:r>
    </w:p>
    <w:p w14:paraId="0B0DA9F8" w14:textId="7BD70BC2" w:rsidR="002745D2" w:rsidRP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Executive Assistant to the Chair (RC</w:t>
      </w:r>
      <w:r w:rsidR="00740A8C">
        <w:rPr>
          <w:lang w:val="en-GB"/>
        </w:rPr>
        <w:t>J</w:t>
      </w:r>
      <w:r w:rsidRPr="002745D2">
        <w:rPr>
          <w:lang w:val="en-GB"/>
        </w:rPr>
        <w:t xml:space="preserve"> payroll)</w:t>
      </w:r>
      <w:r w:rsidR="00E828FD">
        <w:rPr>
          <w:lang w:val="en-GB"/>
        </w:rPr>
        <w:t xml:space="preserve"> (grade EO)</w:t>
      </w:r>
    </w:p>
    <w:p w14:paraId="63CD2930" w14:textId="1FA2ED90" w:rsidR="002745D2" w:rsidRPr="00740A8C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International Support to the Chair</w:t>
      </w:r>
      <w:r>
        <w:rPr>
          <w:lang w:val="en-GB"/>
        </w:rPr>
        <w:t xml:space="preserve"> </w:t>
      </w:r>
      <w:r w:rsidRPr="00740A8C">
        <w:rPr>
          <w:lang w:val="en-GB"/>
        </w:rPr>
        <w:t xml:space="preserve">(grade </w:t>
      </w:r>
      <w:r w:rsidR="00740A8C" w:rsidRPr="00740A8C">
        <w:rPr>
          <w:lang w:val="en-GB"/>
        </w:rPr>
        <w:t>SEO</w:t>
      </w:r>
      <w:r w:rsidRPr="00740A8C">
        <w:rPr>
          <w:lang w:val="en-GB"/>
        </w:rPr>
        <w:t>)</w:t>
      </w:r>
    </w:p>
    <w:p w14:paraId="067D4D11" w14:textId="77777777" w:rsidR="00870B2D" w:rsidRDefault="00870B2D" w:rsidP="00F7403D">
      <w:pPr>
        <w:pStyle w:val="Heading2"/>
      </w:pPr>
    </w:p>
    <w:p w14:paraId="731C4288" w14:textId="04492E2E" w:rsidR="00F7403D" w:rsidRPr="00F7403D" w:rsidRDefault="00F7403D" w:rsidP="00F7403D">
      <w:pPr>
        <w:pStyle w:val="Heading2"/>
      </w:pPr>
      <w:r w:rsidRPr="00F7403D">
        <w:t>Commissioners</w:t>
      </w:r>
    </w:p>
    <w:p w14:paraId="1E315338" w14:textId="1EFC1E30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Commercial &amp; Common Law:</w:t>
      </w:r>
      <w:r w:rsidRPr="00F7403D">
        <w:rPr>
          <w:lang w:val="en-GB"/>
        </w:rPr>
        <w:t xml:space="preserve"> Pr</w:t>
      </w:r>
      <w:r>
        <w:rPr>
          <w:lang w:val="en-GB"/>
        </w:rPr>
        <w:t>ofessor Solène Rowan</w:t>
      </w:r>
      <w:r w:rsidR="002745D2">
        <w:rPr>
          <w:lang w:val="en-GB"/>
        </w:rPr>
        <w:t xml:space="preserve"> </w:t>
      </w:r>
    </w:p>
    <w:p w14:paraId="65524FE7" w14:textId="2464C33D" w:rsidR="00F7403D" w:rsidRPr="00F7403D" w:rsidRDefault="00F7403D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Public &amp; Welsh Law:</w:t>
      </w:r>
      <w:r w:rsidRPr="00F7403D">
        <w:rPr>
          <w:lang w:val="en-GB"/>
        </w:rPr>
        <w:t xml:space="preserve"> Professor Alison Young</w:t>
      </w:r>
      <w:r w:rsidR="002745D2">
        <w:rPr>
          <w:lang w:val="en-GB"/>
        </w:rPr>
        <w:t xml:space="preserve"> </w:t>
      </w:r>
    </w:p>
    <w:p w14:paraId="21D0327A" w14:textId="463DCE6C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Criminal Law:</w:t>
      </w:r>
      <w:r w:rsidRPr="00F7403D">
        <w:rPr>
          <w:lang w:val="en-GB"/>
        </w:rPr>
        <w:t xml:space="preserve"> </w:t>
      </w:r>
      <w:r>
        <w:rPr>
          <w:lang w:val="en-GB"/>
        </w:rPr>
        <w:t>Professor Penney Lewis</w:t>
      </w:r>
      <w:r w:rsidR="002745D2">
        <w:rPr>
          <w:lang w:val="en-GB"/>
        </w:rPr>
        <w:t xml:space="preserve"> </w:t>
      </w:r>
    </w:p>
    <w:p w14:paraId="20E9F3EF" w14:textId="5E9FDB86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Property, Family &amp; Trust Law:</w:t>
      </w:r>
      <w:r w:rsidRPr="00F7403D">
        <w:rPr>
          <w:lang w:val="en-GB"/>
        </w:rPr>
        <w:t xml:space="preserve"> Professor </w:t>
      </w:r>
      <w:r>
        <w:rPr>
          <w:lang w:val="en-GB"/>
        </w:rPr>
        <w:t>Lisa Webley</w:t>
      </w:r>
      <w:r w:rsidR="002745D2">
        <w:rPr>
          <w:lang w:val="en-GB"/>
        </w:rPr>
        <w:t xml:space="preserve"> </w:t>
      </w:r>
    </w:p>
    <w:p w14:paraId="5A5C46C4" w14:textId="77777777" w:rsidR="00870B2D" w:rsidRDefault="00870B2D" w:rsidP="002E6DEF">
      <w:pPr>
        <w:pStyle w:val="Heading2"/>
      </w:pPr>
    </w:p>
    <w:p w14:paraId="2139EFF2" w14:textId="10DBC68A" w:rsidR="00F7403D" w:rsidRPr="00F7403D" w:rsidRDefault="00F7403D" w:rsidP="002E6DEF">
      <w:pPr>
        <w:pStyle w:val="Heading2"/>
      </w:pPr>
      <w:r w:rsidRPr="00F7403D">
        <w:t>Joint Chief Executive</w:t>
      </w:r>
    </w:p>
    <w:p w14:paraId="46B6D614" w14:textId="3C90AAEF" w:rsidR="00F7403D" w:rsidRPr="00F7403D" w:rsidRDefault="002745D2" w:rsidP="00870B2D">
      <w:pPr>
        <w:numPr>
          <w:ilvl w:val="0"/>
          <w:numId w:val="13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 xml:space="preserve">Joint Chief Executive </w:t>
      </w:r>
      <w:r w:rsidR="000C5AF8">
        <w:rPr>
          <w:lang w:val="en-GB"/>
        </w:rPr>
        <w:t xml:space="preserve">Joanna </w:t>
      </w:r>
      <w:r w:rsidR="000C5AF8" w:rsidRPr="002745D2">
        <w:rPr>
          <w:lang w:val="en-GB"/>
        </w:rPr>
        <w:t>Otterburn</w:t>
      </w:r>
      <w:r w:rsidRPr="002745D2">
        <w:rPr>
          <w:lang w:val="en-GB"/>
        </w:rPr>
        <w:t xml:space="preserve"> </w:t>
      </w:r>
      <w:r w:rsidRPr="002745D2">
        <w:t>(SCS Band 1)</w:t>
      </w:r>
    </w:p>
    <w:p w14:paraId="641E8001" w14:textId="639824EA" w:rsidR="002745D2" w:rsidRPr="002745D2" w:rsidRDefault="002745D2" w:rsidP="00870B2D">
      <w:pPr>
        <w:numPr>
          <w:ilvl w:val="0"/>
          <w:numId w:val="13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 xml:space="preserve">Joint Chief Executive </w:t>
      </w:r>
      <w:r w:rsidR="000C5AF8">
        <w:rPr>
          <w:lang w:val="en-GB"/>
        </w:rPr>
        <w:t xml:space="preserve">Stephanie </w:t>
      </w:r>
      <w:r w:rsidR="000C5AF8" w:rsidRPr="002745D2">
        <w:rPr>
          <w:lang w:val="en-GB"/>
        </w:rPr>
        <w:t>Hack</w:t>
      </w:r>
      <w:r w:rsidRPr="002745D2">
        <w:rPr>
          <w:lang w:val="en-GB"/>
        </w:rPr>
        <w:t xml:space="preserve"> </w:t>
      </w:r>
      <w:r w:rsidRPr="002745D2">
        <w:t>(SCS Band 1)</w:t>
      </w:r>
    </w:p>
    <w:p w14:paraId="27D406B8" w14:textId="77777777" w:rsidR="00870B2D" w:rsidRDefault="00870B2D" w:rsidP="00F208DE">
      <w:pPr>
        <w:pStyle w:val="Heading2"/>
      </w:pPr>
    </w:p>
    <w:p w14:paraId="2B8C1809" w14:textId="77777777" w:rsidR="00157993" w:rsidRPr="00F7403D" w:rsidRDefault="00157993" w:rsidP="00157993">
      <w:pPr>
        <w:pStyle w:val="Heading2"/>
      </w:pPr>
      <w:r w:rsidRPr="00F7403D">
        <w:t>Special Counsel for Wales</w:t>
      </w:r>
    </w:p>
    <w:p w14:paraId="3882D036" w14:textId="77777777" w:rsidR="00157993" w:rsidRPr="00F7403D" w:rsidRDefault="00157993" w:rsidP="00157993">
      <w:pPr>
        <w:numPr>
          <w:ilvl w:val="0"/>
          <w:numId w:val="19"/>
        </w:numPr>
        <w:rPr>
          <w:lang w:val="en-GB"/>
        </w:rPr>
      </w:pPr>
      <w:r>
        <w:rPr>
          <w:lang w:val="en-GB"/>
        </w:rPr>
        <w:t>Special Counsel for Wales Grade 6</w:t>
      </w:r>
    </w:p>
    <w:p w14:paraId="11C8D2C1" w14:textId="3F0B9EDE" w:rsidR="00F7403D" w:rsidRPr="00F7403D" w:rsidRDefault="00F7403D" w:rsidP="00F208DE">
      <w:pPr>
        <w:pStyle w:val="Heading2"/>
      </w:pPr>
      <w:r w:rsidRPr="00F7403D">
        <w:t>Non</w:t>
      </w:r>
      <w:r w:rsidRPr="00F7403D">
        <w:noBreakHyphen/>
        <w:t>Executive Board Members</w:t>
      </w:r>
    </w:p>
    <w:p w14:paraId="6049DE33" w14:textId="53A62B33" w:rsidR="00F7403D" w:rsidRP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Claire Bassett</w:t>
      </w:r>
      <w:r w:rsidR="002745D2">
        <w:rPr>
          <w:lang w:val="en-GB"/>
        </w:rPr>
        <w:t xml:space="preserve"> </w:t>
      </w:r>
    </w:p>
    <w:p w14:paraId="0CDE2B30" w14:textId="5A3B4F34" w:rsid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Dr Hanah White</w:t>
      </w:r>
    </w:p>
    <w:p w14:paraId="18BA3415" w14:textId="58CD8C0D" w:rsidR="00F7403D" w:rsidRP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Baroness Shaista Gohir</w:t>
      </w:r>
      <w:r w:rsidR="002745D2">
        <w:rPr>
          <w:lang w:val="en-GB"/>
        </w:rPr>
        <w:t xml:space="preserve"> </w:t>
      </w:r>
    </w:p>
    <w:p w14:paraId="356316FB" w14:textId="77777777" w:rsidR="00870B2D" w:rsidRDefault="00870B2D" w:rsidP="00F208DE">
      <w:pPr>
        <w:pStyle w:val="Heading2"/>
      </w:pPr>
    </w:p>
    <w:p w14:paraId="3A6CCF03" w14:textId="702E258A" w:rsidR="00F7403D" w:rsidRPr="00F7403D" w:rsidRDefault="00F7403D" w:rsidP="00F208DE">
      <w:pPr>
        <w:pStyle w:val="Heading2"/>
      </w:pPr>
      <w:r w:rsidRPr="00F7403D">
        <w:t>Parliamentary Counsel</w:t>
      </w:r>
    </w:p>
    <w:p w14:paraId="0EB3D1F2" w14:textId="64B67508" w:rsidR="00F7403D" w:rsidRPr="00F7403D" w:rsidRDefault="00870B2D" w:rsidP="00870B2D">
      <w:pPr>
        <w:numPr>
          <w:ilvl w:val="0"/>
          <w:numId w:val="14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Team Manager/</w:t>
      </w:r>
      <w:r w:rsidR="00F7403D" w:rsidRPr="00F7403D">
        <w:rPr>
          <w:lang w:val="en-GB"/>
        </w:rPr>
        <w:t>Senior Drafter</w:t>
      </w:r>
      <w:r w:rsidR="000C5AF8">
        <w:rPr>
          <w:lang w:val="en-GB"/>
        </w:rPr>
        <w:t xml:space="preserve"> (SCS Band 2)</w:t>
      </w:r>
    </w:p>
    <w:p w14:paraId="1C481D0B" w14:textId="6E74D527" w:rsidR="002745D2" w:rsidRDefault="000C5AF8" w:rsidP="00870B2D">
      <w:pPr>
        <w:numPr>
          <w:ilvl w:val="0"/>
          <w:numId w:val="14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Drafter (SCS Band 1)</w:t>
      </w:r>
    </w:p>
    <w:p w14:paraId="58CCC188" w14:textId="1D35A717" w:rsidR="00893D08" w:rsidRPr="00F7403D" w:rsidRDefault="00893D08" w:rsidP="00870B2D">
      <w:pPr>
        <w:numPr>
          <w:ilvl w:val="0"/>
          <w:numId w:val="14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Drafter (Agency Staff)</w:t>
      </w:r>
    </w:p>
    <w:p w14:paraId="41B11EC0" w14:textId="77777777" w:rsidR="00870B2D" w:rsidRDefault="00870B2D" w:rsidP="00F208DE">
      <w:pPr>
        <w:pStyle w:val="Heading2"/>
      </w:pPr>
    </w:p>
    <w:p w14:paraId="275C561D" w14:textId="5C9E585F" w:rsidR="00F7403D" w:rsidRDefault="00F7403D" w:rsidP="00F208DE">
      <w:pPr>
        <w:pStyle w:val="Heading2"/>
      </w:pPr>
      <w:r w:rsidRPr="00F7403D">
        <w:t>Head of Legal Services</w:t>
      </w:r>
    </w:p>
    <w:p w14:paraId="5F9BACEB" w14:textId="3E5AA148" w:rsidR="000C5AF8" w:rsidRPr="000C5AF8" w:rsidRDefault="00F208DE" w:rsidP="000C5AF8">
      <w:pPr>
        <w:pStyle w:val="ListParagraph"/>
        <w:numPr>
          <w:ilvl w:val="0"/>
          <w:numId w:val="26"/>
        </w:numPr>
        <w:rPr>
          <w:lang w:val="en-GB"/>
        </w:rPr>
      </w:pPr>
      <w:r>
        <w:rPr>
          <w:lang w:val="en-GB"/>
        </w:rPr>
        <w:t>Head of Legal (g</w:t>
      </w:r>
      <w:r w:rsidR="000C5AF8" w:rsidRPr="000C5AF8">
        <w:rPr>
          <w:lang w:val="en-GB"/>
        </w:rPr>
        <w:t>rade 6</w:t>
      </w:r>
      <w:r>
        <w:rPr>
          <w:lang w:val="en-GB"/>
        </w:rPr>
        <w:t>)</w:t>
      </w:r>
    </w:p>
    <w:p w14:paraId="2D58531D" w14:textId="77777777" w:rsidR="00157993" w:rsidRDefault="00157993">
      <w:pPr>
        <w:rPr>
          <w:b/>
          <w:bCs/>
          <w:lang w:val="en-GB"/>
        </w:rPr>
      </w:pPr>
      <w:r>
        <w:br w:type="page"/>
      </w:r>
    </w:p>
    <w:p w14:paraId="43ABA34B" w14:textId="0D7A7146" w:rsidR="002E6DEF" w:rsidRDefault="00F7403D" w:rsidP="00F208DE">
      <w:pPr>
        <w:pStyle w:val="Heading2"/>
      </w:pPr>
      <w:r w:rsidRPr="00F7403D">
        <w:lastRenderedPageBreak/>
        <w:t>Team 1</w:t>
      </w:r>
      <w:r w:rsidR="00FC75F5">
        <w:t xml:space="preserve"> Commercial &amp; Common Law</w:t>
      </w:r>
    </w:p>
    <w:p w14:paraId="1C606DFB" w14:textId="45F784BA" w:rsidR="00F7403D" w:rsidRPr="002E6DEF" w:rsidRDefault="00F7403D" w:rsidP="00870B2D">
      <w:pPr>
        <w:pStyle w:val="ListParagraph"/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</w:t>
      </w:r>
      <w:r w:rsidR="002E6DEF" w:rsidRPr="002E6DEF">
        <w:rPr>
          <w:lang w:val="en-GB"/>
        </w:rPr>
        <w:t>grade 6)</w:t>
      </w:r>
    </w:p>
    <w:p w14:paraId="3A67E8B0" w14:textId="19CF79B8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 w:rsidR="002E6DEF">
        <w:rPr>
          <w:lang w:val="en-GB"/>
        </w:rPr>
        <w:t>grade 6)</w:t>
      </w:r>
    </w:p>
    <w:p w14:paraId="3F566BBF" w14:textId="27ABB8B5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 w:rsidR="002E6DEF">
        <w:rPr>
          <w:lang w:val="en-GB"/>
        </w:rPr>
        <w:t xml:space="preserve"> x</w:t>
      </w:r>
      <w:r w:rsidR="00E016BE">
        <w:rPr>
          <w:lang w:val="en-GB"/>
        </w:rPr>
        <w:t>6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7</w:t>
      </w:r>
      <w:r w:rsidRPr="00F7403D">
        <w:rPr>
          <w:lang w:val="en-GB"/>
        </w:rPr>
        <w:t>)</w:t>
      </w:r>
    </w:p>
    <w:p w14:paraId="002BC145" w14:textId="1919F6C1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 w:rsidR="002E6DEF">
        <w:rPr>
          <w:lang w:val="en-GB"/>
        </w:rPr>
        <w:t>esearch Assistant x5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HE</w:t>
      </w:r>
      <w:r w:rsidRPr="00F7403D">
        <w:rPr>
          <w:lang w:val="en-GB"/>
        </w:rPr>
        <w:t>O)</w:t>
      </w:r>
    </w:p>
    <w:p w14:paraId="6D44E547" w14:textId="77777777" w:rsidR="00870B2D" w:rsidRDefault="00870B2D" w:rsidP="00F208DE">
      <w:pPr>
        <w:pStyle w:val="Heading2"/>
      </w:pPr>
    </w:p>
    <w:p w14:paraId="21DA0A60" w14:textId="74726B70" w:rsidR="002E6DEF" w:rsidRDefault="00F7403D" w:rsidP="00F208DE">
      <w:pPr>
        <w:pStyle w:val="Heading2"/>
      </w:pPr>
      <w:r w:rsidRPr="00F7403D">
        <w:t>Team 2</w:t>
      </w:r>
      <w:r w:rsidR="00FC75F5">
        <w:t xml:space="preserve"> Public Law &amp; Law in Wales</w:t>
      </w:r>
    </w:p>
    <w:p w14:paraId="4BD6DC8D" w14:textId="78C47568" w:rsidR="00F7403D" w:rsidRPr="002E6DEF" w:rsidRDefault="00F7403D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</w:t>
      </w:r>
      <w:r w:rsidR="002E6DEF" w:rsidRPr="002E6DEF">
        <w:rPr>
          <w:lang w:val="en-GB"/>
        </w:rPr>
        <w:t>grade 6)</w:t>
      </w:r>
    </w:p>
    <w:p w14:paraId="0CD7E006" w14:textId="4D9FBD0B" w:rsidR="00F7403D" w:rsidRPr="00F7403D" w:rsidRDefault="00F7403D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 w:rsidR="002E6DEF">
        <w:rPr>
          <w:lang w:val="en-GB"/>
        </w:rPr>
        <w:t>grade 6</w:t>
      </w:r>
      <w:r w:rsidRPr="00F7403D">
        <w:rPr>
          <w:lang w:val="en-GB"/>
        </w:rPr>
        <w:t>)</w:t>
      </w:r>
    </w:p>
    <w:p w14:paraId="50B9EEA4" w14:textId="4B6007E7" w:rsidR="00F7403D" w:rsidRPr="00F7403D" w:rsidRDefault="00F7403D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 w:rsidR="002E6DEF">
        <w:rPr>
          <w:lang w:val="en-GB"/>
        </w:rPr>
        <w:t xml:space="preserve"> </w:t>
      </w:r>
      <w:r w:rsidR="002E6DEF" w:rsidRPr="00F7403D">
        <w:rPr>
          <w:lang w:val="en-GB"/>
        </w:rPr>
        <w:t>×</w:t>
      </w:r>
      <w:r w:rsidR="0016357B">
        <w:rPr>
          <w:lang w:val="en-GB"/>
        </w:rPr>
        <w:t>5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7</w:t>
      </w:r>
      <w:r w:rsidRPr="00F7403D">
        <w:rPr>
          <w:lang w:val="en-GB"/>
        </w:rPr>
        <w:t>)</w:t>
      </w:r>
    </w:p>
    <w:p w14:paraId="0C04B553" w14:textId="4D62D570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</w:t>
      </w:r>
      <w:r w:rsidR="002B614D">
        <w:rPr>
          <w:lang w:val="en-GB"/>
        </w:rPr>
        <w:t>6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2E1F0E71" w14:textId="77777777" w:rsidR="00870B2D" w:rsidRDefault="00870B2D" w:rsidP="00F208DE">
      <w:pPr>
        <w:pStyle w:val="Heading2"/>
      </w:pPr>
    </w:p>
    <w:p w14:paraId="2426D134" w14:textId="1F57B1BF" w:rsidR="002E6DEF" w:rsidRDefault="00F7403D" w:rsidP="00F208DE">
      <w:pPr>
        <w:pStyle w:val="Heading2"/>
      </w:pPr>
      <w:r w:rsidRPr="00F7403D">
        <w:t>Team 3</w:t>
      </w:r>
      <w:r w:rsidR="00FC75F5">
        <w:t xml:space="preserve"> Criminal Law</w:t>
      </w:r>
    </w:p>
    <w:p w14:paraId="3AF800B0" w14:textId="77777777" w:rsidR="002E6DEF" w:rsidRPr="002E6DEF" w:rsidRDefault="002E6DEF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(grade 6)</w:t>
      </w:r>
    </w:p>
    <w:p w14:paraId="573F20AD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>
        <w:rPr>
          <w:lang w:val="en-GB"/>
        </w:rPr>
        <w:t>grade 6</w:t>
      </w:r>
      <w:r w:rsidRPr="00F7403D">
        <w:rPr>
          <w:lang w:val="en-GB"/>
        </w:rPr>
        <w:t>)</w:t>
      </w:r>
    </w:p>
    <w:p w14:paraId="2BD56FC1" w14:textId="5BB3A592" w:rsidR="002E6DEF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>
        <w:rPr>
          <w:lang w:val="en-GB"/>
        </w:rPr>
        <w:t xml:space="preserve"> </w:t>
      </w:r>
      <w:r w:rsidRPr="00F7403D">
        <w:rPr>
          <w:lang w:val="en-GB"/>
        </w:rPr>
        <w:t>×</w:t>
      </w:r>
      <w:r>
        <w:rPr>
          <w:lang w:val="en-GB"/>
        </w:rPr>
        <w:t>4</w:t>
      </w:r>
      <w:r w:rsidRPr="00F7403D">
        <w:rPr>
          <w:lang w:val="en-GB"/>
        </w:rPr>
        <w:t xml:space="preserve"> (</w:t>
      </w:r>
      <w:r>
        <w:rPr>
          <w:lang w:val="en-GB"/>
        </w:rPr>
        <w:t>grade 7</w:t>
      </w:r>
      <w:r w:rsidRPr="00F7403D">
        <w:rPr>
          <w:lang w:val="en-GB"/>
        </w:rPr>
        <w:t>)</w:t>
      </w:r>
    </w:p>
    <w:p w14:paraId="5D4DC57E" w14:textId="515C5FE0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Legal Assistant x</w:t>
      </w:r>
      <w:r w:rsidR="00B92F19">
        <w:rPr>
          <w:lang w:val="en-GB"/>
        </w:rPr>
        <w:t>3</w:t>
      </w:r>
      <w:r>
        <w:rPr>
          <w:lang w:val="en-GB"/>
        </w:rPr>
        <w:t xml:space="preserve"> (grade SEO)</w:t>
      </w:r>
    </w:p>
    <w:p w14:paraId="362D0FF6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x7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2B9D57E8" w14:textId="77777777" w:rsidR="00870B2D" w:rsidRDefault="00870B2D" w:rsidP="00F208DE">
      <w:pPr>
        <w:pStyle w:val="Heading2"/>
      </w:pPr>
    </w:p>
    <w:p w14:paraId="58A54060" w14:textId="399AF2CD" w:rsidR="002E6DEF" w:rsidRDefault="002E6DEF" w:rsidP="00F208DE">
      <w:pPr>
        <w:pStyle w:val="Heading2"/>
      </w:pPr>
      <w:r>
        <w:t>Team 4</w:t>
      </w:r>
      <w:r w:rsidR="00FC75F5">
        <w:t xml:space="preserve"> Property, Family &amp; Trust Law</w:t>
      </w:r>
    </w:p>
    <w:p w14:paraId="6E66280D" w14:textId="0A30B3A9" w:rsidR="002E6DEF" w:rsidRPr="002E6DEF" w:rsidRDefault="002E6DEF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</w:t>
      </w:r>
      <w:r>
        <w:rPr>
          <w:lang w:val="en-GB"/>
        </w:rPr>
        <w:t xml:space="preserve"> x2</w:t>
      </w:r>
      <w:r w:rsidRPr="002E6DEF">
        <w:rPr>
          <w:lang w:val="en-GB"/>
        </w:rPr>
        <w:t xml:space="preserve"> (grade 6)</w:t>
      </w:r>
    </w:p>
    <w:p w14:paraId="601B747B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>
        <w:rPr>
          <w:lang w:val="en-GB"/>
        </w:rPr>
        <w:t>grade 6</w:t>
      </w:r>
      <w:r w:rsidRPr="00F7403D">
        <w:rPr>
          <w:lang w:val="en-GB"/>
        </w:rPr>
        <w:t>)</w:t>
      </w:r>
    </w:p>
    <w:p w14:paraId="185072F8" w14:textId="52131020" w:rsidR="002E6DEF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>
        <w:rPr>
          <w:lang w:val="en-GB"/>
        </w:rPr>
        <w:t xml:space="preserve"> </w:t>
      </w:r>
      <w:r w:rsidRPr="00F7403D">
        <w:rPr>
          <w:lang w:val="en-GB"/>
        </w:rPr>
        <w:t>×</w:t>
      </w:r>
      <w:r w:rsidR="0016357B">
        <w:rPr>
          <w:lang w:val="en-GB"/>
        </w:rPr>
        <w:t>9</w:t>
      </w:r>
      <w:r w:rsidRPr="00F7403D">
        <w:rPr>
          <w:lang w:val="en-GB"/>
        </w:rPr>
        <w:t xml:space="preserve"> (</w:t>
      </w:r>
      <w:r>
        <w:rPr>
          <w:lang w:val="en-GB"/>
        </w:rPr>
        <w:t>grade 7</w:t>
      </w:r>
      <w:r w:rsidRPr="00F7403D">
        <w:rPr>
          <w:lang w:val="en-GB"/>
        </w:rPr>
        <w:t>)</w:t>
      </w:r>
    </w:p>
    <w:p w14:paraId="2452231D" w14:textId="34027FC5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Lawyer secondee (grade 7)</w:t>
      </w:r>
      <w:r w:rsidR="00435731">
        <w:rPr>
          <w:lang w:val="en-GB"/>
        </w:rPr>
        <w:t xml:space="preserve"> </w:t>
      </w:r>
    </w:p>
    <w:p w14:paraId="34584AF9" w14:textId="310992AC" w:rsidR="004B7FB8" w:rsidRDefault="004B7FB8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Legal Assistantx1 (grade SEO)</w:t>
      </w:r>
    </w:p>
    <w:p w14:paraId="6157573A" w14:textId="340F39BD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</w:t>
      </w:r>
      <w:r w:rsidR="004B7FB8">
        <w:rPr>
          <w:lang w:val="en-GB"/>
        </w:rPr>
        <w:t>8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12DE675F" w14:textId="77777777" w:rsidR="00870B2D" w:rsidRDefault="00870B2D" w:rsidP="00F208DE">
      <w:pPr>
        <w:pStyle w:val="Heading2"/>
      </w:pPr>
    </w:p>
    <w:p w14:paraId="6F892FD1" w14:textId="77777777" w:rsidR="00F7403D" w:rsidRPr="00F7403D" w:rsidRDefault="00F7403D" w:rsidP="00F208DE">
      <w:pPr>
        <w:pStyle w:val="Heading2"/>
      </w:pPr>
      <w:r w:rsidRPr="00F7403D">
        <w:t>Corporate Services Team (Includes Strategic Planning)</w:t>
      </w:r>
    </w:p>
    <w:p w14:paraId="743D2552" w14:textId="1CE7CCFF" w:rsidR="00F208DE" w:rsidRPr="00F208DE" w:rsidRDefault="00F208DE" w:rsidP="00870B2D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Head of Corporate Strategy &amp; Operations</w:t>
      </w:r>
      <w:r>
        <w:rPr>
          <w:lang w:val="en-GB"/>
        </w:rPr>
        <w:t xml:space="preserve"> (grade 6)</w:t>
      </w:r>
    </w:p>
    <w:p w14:paraId="78D4BF56" w14:textId="39A9D5EB" w:rsidR="00F7403D" w:rsidRP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Economic Adviser</w:t>
      </w:r>
      <w:r w:rsidR="00F208DE">
        <w:rPr>
          <w:lang w:val="en-GB"/>
        </w:rPr>
        <w:t xml:space="preserve"> (grade 7)</w:t>
      </w:r>
    </w:p>
    <w:p w14:paraId="14BD45B3" w14:textId="4F55B6A4" w:rsidR="00F7403D" w:rsidRP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Operational &amp; </w:t>
      </w:r>
      <w:r w:rsidR="00F208DE">
        <w:rPr>
          <w:lang w:val="en-GB"/>
        </w:rPr>
        <w:t>Services Lead (grade 7)</w:t>
      </w:r>
    </w:p>
    <w:p w14:paraId="3C279674" w14:textId="07E26E23" w:rsid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Head of Communications</w:t>
      </w:r>
      <w:r w:rsidR="00F208DE">
        <w:rPr>
          <w:lang w:val="en-GB"/>
        </w:rPr>
        <w:t xml:space="preserve"> (grade 7)</w:t>
      </w:r>
    </w:p>
    <w:p w14:paraId="6535FFB0" w14:textId="328B3710" w:rsidR="00157993" w:rsidRDefault="00157993" w:rsidP="00870B2D">
      <w:pPr>
        <w:numPr>
          <w:ilvl w:val="0"/>
          <w:numId w:val="20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Policy and Operations </w:t>
      </w:r>
      <w:r w:rsidR="00CC0706">
        <w:rPr>
          <w:lang w:val="en-GB"/>
        </w:rPr>
        <w:t>Officer</w:t>
      </w:r>
      <w:r>
        <w:rPr>
          <w:lang w:val="en-GB"/>
        </w:rPr>
        <w:t xml:space="preserve"> (SEO)</w:t>
      </w:r>
    </w:p>
    <w:p w14:paraId="02DB5DF0" w14:textId="2A3F9B4F" w:rsidR="00870B2D" w:rsidRPr="00F7403D" w:rsidRDefault="00870B2D" w:rsidP="00870B2D">
      <w:pPr>
        <w:numPr>
          <w:ilvl w:val="0"/>
          <w:numId w:val="20"/>
        </w:numPr>
        <w:spacing w:after="0" w:line="240" w:lineRule="auto"/>
        <w:rPr>
          <w:lang w:val="en-GB"/>
        </w:rPr>
      </w:pPr>
      <w:r w:rsidRPr="00F7403D">
        <w:rPr>
          <w:lang w:val="en-GB"/>
        </w:rPr>
        <w:t xml:space="preserve">HR </w:t>
      </w:r>
      <w:r>
        <w:rPr>
          <w:lang w:val="en-GB"/>
        </w:rPr>
        <w:t>People and Engagement Lead (SEO)</w:t>
      </w:r>
    </w:p>
    <w:p w14:paraId="5229F3B0" w14:textId="3E418589" w:rsidR="00F7403D" w:rsidRPr="00F7403D" w:rsidRDefault="00F7403D" w:rsidP="00870B2D">
      <w:pPr>
        <w:numPr>
          <w:ilvl w:val="0"/>
          <w:numId w:val="21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Communications </w:t>
      </w:r>
      <w:r w:rsidR="00F208DE">
        <w:rPr>
          <w:lang w:val="en-GB"/>
        </w:rPr>
        <w:t>Officer</w:t>
      </w:r>
      <w:r w:rsidRPr="00F7403D">
        <w:rPr>
          <w:lang w:val="en-GB"/>
        </w:rPr>
        <w:t xml:space="preserve"> (</w:t>
      </w:r>
      <w:r w:rsidR="00870B2D">
        <w:rPr>
          <w:lang w:val="en-GB"/>
        </w:rPr>
        <w:t xml:space="preserve">grade </w:t>
      </w:r>
      <w:r w:rsidR="00F208DE">
        <w:rPr>
          <w:lang w:val="en-GB"/>
        </w:rPr>
        <w:t>HEO</w:t>
      </w:r>
      <w:r w:rsidRPr="00F7403D">
        <w:rPr>
          <w:lang w:val="en-GB"/>
        </w:rPr>
        <w:t>)</w:t>
      </w:r>
    </w:p>
    <w:p w14:paraId="7D183159" w14:textId="7DC532B5" w:rsidR="00870B2D" w:rsidRPr="00F7403D" w:rsidRDefault="00870B2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Budget, IT,</w:t>
      </w:r>
      <w:r>
        <w:rPr>
          <w:lang w:val="en-GB"/>
        </w:rPr>
        <w:t xml:space="preserve"> </w:t>
      </w:r>
      <w:r w:rsidRPr="00F208DE">
        <w:rPr>
          <w:lang w:val="en-GB"/>
        </w:rPr>
        <w:t xml:space="preserve">Library and Records Management </w:t>
      </w:r>
      <w:r>
        <w:rPr>
          <w:lang w:val="en-GB"/>
        </w:rPr>
        <w:t>Manager (grade EO)</w:t>
      </w:r>
    </w:p>
    <w:p w14:paraId="51D66CC6" w14:textId="073B3620" w:rsidR="00870B2D" w:rsidRDefault="00870B2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HR Officer (grade EO)</w:t>
      </w:r>
    </w:p>
    <w:p w14:paraId="7DAC21AD" w14:textId="6356B7F3" w:rsidR="00F7403D" w:rsidRDefault="00F7403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HR </w:t>
      </w:r>
      <w:r w:rsidR="00870B2D">
        <w:rPr>
          <w:lang w:val="en-GB"/>
        </w:rPr>
        <w:t>A</w:t>
      </w:r>
      <w:r w:rsidR="00F208DE">
        <w:rPr>
          <w:lang w:val="en-GB"/>
        </w:rPr>
        <w:t>ssistant (</w:t>
      </w:r>
      <w:r w:rsidR="00870B2D">
        <w:rPr>
          <w:lang w:val="en-GB"/>
        </w:rPr>
        <w:t xml:space="preserve">grade </w:t>
      </w:r>
      <w:r w:rsidR="00F208DE">
        <w:rPr>
          <w:lang w:val="en-GB"/>
        </w:rPr>
        <w:t>EO)</w:t>
      </w:r>
    </w:p>
    <w:p w14:paraId="31E8A6D2" w14:textId="12547E8E" w:rsidR="00F208DE" w:rsidRDefault="00F208DE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Personal Assistant to Commissioners (property/commercial and common Law)</w:t>
      </w:r>
      <w:r w:rsidR="00870B2D">
        <w:rPr>
          <w:lang w:val="en-GB"/>
        </w:rPr>
        <w:t xml:space="preserve"> (grade EO)</w:t>
      </w:r>
    </w:p>
    <w:p w14:paraId="5C883ABD" w14:textId="34D85A84" w:rsidR="00157993" w:rsidRDefault="00F208DE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Personal Assistant to Commissioners (criminal/public law and CEOs)</w:t>
      </w:r>
      <w:r w:rsidR="00870B2D">
        <w:rPr>
          <w:lang w:val="en-GB"/>
        </w:rPr>
        <w:t xml:space="preserve"> (grade EO)</w:t>
      </w:r>
    </w:p>
    <w:p w14:paraId="6B154687" w14:textId="77777777" w:rsidR="00157993" w:rsidRDefault="00157993">
      <w:pPr>
        <w:rPr>
          <w:lang w:val="en-GB"/>
        </w:rPr>
      </w:pPr>
      <w:r>
        <w:rPr>
          <w:lang w:val="en-GB"/>
        </w:rPr>
        <w:br w:type="page"/>
      </w:r>
    </w:p>
    <w:p w14:paraId="67ED28E5" w14:textId="77777777" w:rsidR="00F7403D" w:rsidRPr="00F7403D" w:rsidRDefault="00CF6D3D" w:rsidP="00F7403D">
      <w:pPr>
        <w:rPr>
          <w:lang w:val="en-GB"/>
        </w:rPr>
      </w:pPr>
      <w:r>
        <w:rPr>
          <w:lang w:val="en-GB"/>
        </w:rPr>
        <w:lastRenderedPageBreak/>
        <w:pict w14:anchorId="5F7C50EC">
          <v:rect id="_x0000_i1025" style="width:0;height:1.5pt" o:hralign="center" o:hrstd="t" o:hr="t" fillcolor="#a0a0a0" stroked="f"/>
        </w:pict>
      </w:r>
    </w:p>
    <w:p w14:paraId="7964A7CA" w14:textId="150741DB" w:rsidR="00F208DE" w:rsidRDefault="00F7403D" w:rsidP="002F1382">
      <w:pPr>
        <w:pStyle w:val="Heading2"/>
      </w:pPr>
      <w:r w:rsidRPr="00F7403D">
        <w:t>Inner London Pay Ranges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275"/>
      </w:tblGrid>
      <w:tr w:rsidR="002F1382" w14:paraId="1D9D9D43" w14:textId="77777777" w:rsidTr="002F1382">
        <w:tc>
          <w:tcPr>
            <w:tcW w:w="817" w:type="dxa"/>
          </w:tcPr>
          <w:p w14:paraId="72B6347C" w14:textId="3F765FEC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Grade</w:t>
            </w:r>
          </w:p>
        </w:tc>
        <w:tc>
          <w:tcPr>
            <w:tcW w:w="1418" w:type="dxa"/>
          </w:tcPr>
          <w:p w14:paraId="53086C23" w14:textId="5EE85938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Minimum</w:t>
            </w:r>
          </w:p>
        </w:tc>
        <w:tc>
          <w:tcPr>
            <w:tcW w:w="1275" w:type="dxa"/>
          </w:tcPr>
          <w:p w14:paraId="0529548F" w14:textId="731F5B87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Maximum</w:t>
            </w:r>
          </w:p>
        </w:tc>
      </w:tr>
      <w:tr w:rsidR="002F1382" w14:paraId="053B8478" w14:textId="77777777" w:rsidTr="002F1382">
        <w:tc>
          <w:tcPr>
            <w:tcW w:w="817" w:type="dxa"/>
          </w:tcPr>
          <w:p w14:paraId="42A6C65E" w14:textId="727841C5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EO</w:t>
            </w:r>
          </w:p>
        </w:tc>
        <w:tc>
          <w:tcPr>
            <w:tcW w:w="1418" w:type="dxa"/>
          </w:tcPr>
          <w:p w14:paraId="1314D260" w14:textId="7FAE3E6A" w:rsidR="002F1382" w:rsidRDefault="002F1382" w:rsidP="00F208DE">
            <w:pPr>
              <w:rPr>
                <w:lang w:val="en-GB"/>
              </w:rPr>
            </w:pPr>
            <w:r w:rsidRPr="00F7403D">
              <w:rPr>
                <w:lang w:val="en-GB"/>
              </w:rPr>
              <w:t>£</w:t>
            </w:r>
            <w:r>
              <w:rPr>
                <w:lang w:val="en-GB"/>
              </w:rPr>
              <w:t>33,551</w:t>
            </w:r>
          </w:p>
        </w:tc>
        <w:tc>
          <w:tcPr>
            <w:tcW w:w="1275" w:type="dxa"/>
          </w:tcPr>
          <w:p w14:paraId="20D778A1" w14:textId="06C6B3F2" w:rsidR="002F1382" w:rsidRDefault="002F1382" w:rsidP="00F208DE">
            <w:pPr>
              <w:rPr>
                <w:lang w:val="en-GB"/>
              </w:rPr>
            </w:pPr>
            <w:r w:rsidRPr="00F7403D">
              <w:rPr>
                <w:lang w:val="en-GB"/>
              </w:rPr>
              <w:t>£</w:t>
            </w:r>
            <w:r>
              <w:rPr>
                <w:lang w:val="en-GB"/>
              </w:rPr>
              <w:t>35,564</w:t>
            </w:r>
          </w:p>
        </w:tc>
      </w:tr>
      <w:tr w:rsidR="002F1382" w14:paraId="681AEE02" w14:textId="77777777" w:rsidTr="002F1382">
        <w:tc>
          <w:tcPr>
            <w:tcW w:w="817" w:type="dxa"/>
          </w:tcPr>
          <w:p w14:paraId="5755AA1D" w14:textId="565125D3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HEO</w:t>
            </w:r>
          </w:p>
        </w:tc>
        <w:tc>
          <w:tcPr>
            <w:tcW w:w="1418" w:type="dxa"/>
          </w:tcPr>
          <w:p w14:paraId="0C6BEF0F" w14:textId="6545227A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£40,014</w:t>
            </w:r>
          </w:p>
        </w:tc>
        <w:tc>
          <w:tcPr>
            <w:tcW w:w="1275" w:type="dxa"/>
          </w:tcPr>
          <w:p w14:paraId="23BEC1BB" w14:textId="1D46E85C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£42,859</w:t>
            </w:r>
          </w:p>
        </w:tc>
      </w:tr>
      <w:tr w:rsidR="002F1382" w14:paraId="6C0A9AA7" w14:textId="77777777" w:rsidTr="002F1382">
        <w:tc>
          <w:tcPr>
            <w:tcW w:w="817" w:type="dxa"/>
          </w:tcPr>
          <w:p w14:paraId="6C29C314" w14:textId="608051DE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SEO</w:t>
            </w:r>
          </w:p>
        </w:tc>
        <w:tc>
          <w:tcPr>
            <w:tcW w:w="1418" w:type="dxa"/>
          </w:tcPr>
          <w:p w14:paraId="192DB5E0" w14:textId="2022A056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£49,325</w:t>
            </w:r>
          </w:p>
        </w:tc>
        <w:tc>
          <w:tcPr>
            <w:tcW w:w="1275" w:type="dxa"/>
          </w:tcPr>
          <w:p w14:paraId="09A72387" w14:textId="464C989D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£53,081</w:t>
            </w:r>
          </w:p>
        </w:tc>
      </w:tr>
      <w:tr w:rsidR="002F1382" w14:paraId="35ED408A" w14:textId="77777777" w:rsidTr="002F1382">
        <w:tc>
          <w:tcPr>
            <w:tcW w:w="817" w:type="dxa"/>
          </w:tcPr>
          <w:p w14:paraId="6DDBE3BD" w14:textId="35D18C63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418" w:type="dxa"/>
          </w:tcPr>
          <w:p w14:paraId="27BCB93B" w14:textId="12B4F291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£63,343</w:t>
            </w:r>
          </w:p>
        </w:tc>
        <w:tc>
          <w:tcPr>
            <w:tcW w:w="1275" w:type="dxa"/>
          </w:tcPr>
          <w:p w14:paraId="0E1AD1BF" w14:textId="1C70A70E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£70,725</w:t>
            </w:r>
          </w:p>
        </w:tc>
      </w:tr>
      <w:tr w:rsidR="002F1382" w14:paraId="797EEF71" w14:textId="77777777" w:rsidTr="002F1382">
        <w:tc>
          <w:tcPr>
            <w:tcW w:w="817" w:type="dxa"/>
          </w:tcPr>
          <w:p w14:paraId="69D1B1CA" w14:textId="43038A88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418" w:type="dxa"/>
          </w:tcPr>
          <w:p w14:paraId="2C9E9369" w14:textId="0653AD25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£75,674</w:t>
            </w:r>
          </w:p>
        </w:tc>
        <w:tc>
          <w:tcPr>
            <w:tcW w:w="1275" w:type="dxa"/>
          </w:tcPr>
          <w:p w14:paraId="5A89F4BD" w14:textId="7E93A9EA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£85,257</w:t>
            </w:r>
          </w:p>
        </w:tc>
      </w:tr>
    </w:tbl>
    <w:p w14:paraId="4F6866CB" w14:textId="01EA71CB" w:rsidR="00F208DE" w:rsidRDefault="00F208DE" w:rsidP="002F1382">
      <w:pPr>
        <w:rPr>
          <w:lang w:val="en-GB"/>
        </w:rPr>
      </w:pPr>
    </w:p>
    <w:p w14:paraId="6FCE9DF3" w14:textId="258AF2B3" w:rsidR="002F1382" w:rsidRPr="00F208DE" w:rsidRDefault="002F1382" w:rsidP="002F1382">
      <w:pPr>
        <w:rPr>
          <w:lang w:val="en-GB"/>
        </w:rPr>
      </w:pPr>
      <w:r>
        <w:rPr>
          <w:lang w:val="en-GB"/>
        </w:rPr>
        <w:t>Note:</w:t>
      </w:r>
      <w:r w:rsidRPr="002F1382">
        <w:rPr>
          <w:lang w:val="en-GB"/>
        </w:rPr>
        <w:t xml:space="preserve"> The Chair, Commissioners, Chief Executive and Non-Executive Board Members</w:t>
      </w:r>
      <w:r>
        <w:rPr>
          <w:lang w:val="en-GB"/>
        </w:rPr>
        <w:t xml:space="preserve"> </w:t>
      </w:r>
      <w:r w:rsidRPr="002F1382">
        <w:rPr>
          <w:lang w:val="en-GB"/>
        </w:rPr>
        <w:t>constitute the Law Commission Board</w:t>
      </w:r>
      <w:r>
        <w:rPr>
          <w:lang w:val="en-GB"/>
        </w:rPr>
        <w:t>.</w:t>
      </w:r>
    </w:p>
    <w:sectPr w:rsidR="002F1382" w:rsidRPr="00F208DE" w:rsidSect="00870B2D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CE6CA2"/>
    <w:multiLevelType w:val="multilevel"/>
    <w:tmpl w:val="8E66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D78DC"/>
    <w:multiLevelType w:val="hybridMultilevel"/>
    <w:tmpl w:val="A2ECC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24620"/>
    <w:multiLevelType w:val="multilevel"/>
    <w:tmpl w:val="F5CC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60239B"/>
    <w:multiLevelType w:val="multilevel"/>
    <w:tmpl w:val="30F0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A039B8"/>
    <w:multiLevelType w:val="multilevel"/>
    <w:tmpl w:val="2E5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905E15"/>
    <w:multiLevelType w:val="multilevel"/>
    <w:tmpl w:val="1E44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4974EB"/>
    <w:multiLevelType w:val="multilevel"/>
    <w:tmpl w:val="68F0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4305D3"/>
    <w:multiLevelType w:val="multilevel"/>
    <w:tmpl w:val="2CAA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A578CE"/>
    <w:multiLevelType w:val="multilevel"/>
    <w:tmpl w:val="759E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782858"/>
    <w:multiLevelType w:val="multilevel"/>
    <w:tmpl w:val="DAFE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D5D4F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96D21"/>
    <w:multiLevelType w:val="multilevel"/>
    <w:tmpl w:val="D0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3253D6"/>
    <w:multiLevelType w:val="multilevel"/>
    <w:tmpl w:val="1C9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152AA7"/>
    <w:multiLevelType w:val="multilevel"/>
    <w:tmpl w:val="EF70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E3124E"/>
    <w:multiLevelType w:val="multilevel"/>
    <w:tmpl w:val="D7AA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05CC0"/>
    <w:multiLevelType w:val="multilevel"/>
    <w:tmpl w:val="0AD0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994DDC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533050"/>
    <w:multiLevelType w:val="multilevel"/>
    <w:tmpl w:val="5666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D186F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241182">
    <w:abstractNumId w:val="8"/>
  </w:num>
  <w:num w:numId="2" w16cid:durableId="1469401663">
    <w:abstractNumId w:val="6"/>
  </w:num>
  <w:num w:numId="3" w16cid:durableId="863327248">
    <w:abstractNumId w:val="5"/>
  </w:num>
  <w:num w:numId="4" w16cid:durableId="1005279567">
    <w:abstractNumId w:val="4"/>
  </w:num>
  <w:num w:numId="5" w16cid:durableId="485362637">
    <w:abstractNumId w:val="7"/>
  </w:num>
  <w:num w:numId="6" w16cid:durableId="1432898616">
    <w:abstractNumId w:val="3"/>
  </w:num>
  <w:num w:numId="7" w16cid:durableId="642125514">
    <w:abstractNumId w:val="2"/>
  </w:num>
  <w:num w:numId="8" w16cid:durableId="196429329">
    <w:abstractNumId w:val="1"/>
  </w:num>
  <w:num w:numId="9" w16cid:durableId="1809861397">
    <w:abstractNumId w:val="0"/>
  </w:num>
  <w:num w:numId="10" w16cid:durableId="1744373136">
    <w:abstractNumId w:val="11"/>
  </w:num>
  <w:num w:numId="11" w16cid:durableId="1498034342">
    <w:abstractNumId w:val="15"/>
  </w:num>
  <w:num w:numId="12" w16cid:durableId="1709255379">
    <w:abstractNumId w:val="13"/>
  </w:num>
  <w:num w:numId="13" w16cid:durableId="1013264865">
    <w:abstractNumId w:val="12"/>
  </w:num>
  <w:num w:numId="14" w16cid:durableId="1620183274">
    <w:abstractNumId w:val="21"/>
  </w:num>
  <w:num w:numId="15" w16cid:durableId="1758671762">
    <w:abstractNumId w:val="19"/>
  </w:num>
  <w:num w:numId="16" w16cid:durableId="149367449">
    <w:abstractNumId w:val="14"/>
  </w:num>
  <w:num w:numId="17" w16cid:durableId="1163593239">
    <w:abstractNumId w:val="24"/>
  </w:num>
  <w:num w:numId="18" w16cid:durableId="120996118">
    <w:abstractNumId w:val="22"/>
  </w:num>
  <w:num w:numId="19" w16cid:durableId="244190229">
    <w:abstractNumId w:val="16"/>
  </w:num>
  <w:num w:numId="20" w16cid:durableId="1489128061">
    <w:abstractNumId w:val="20"/>
  </w:num>
  <w:num w:numId="21" w16cid:durableId="1492335220">
    <w:abstractNumId w:val="23"/>
  </w:num>
  <w:num w:numId="22" w16cid:durableId="7879068">
    <w:abstractNumId w:val="17"/>
  </w:num>
  <w:num w:numId="23" w16cid:durableId="1887637515">
    <w:abstractNumId w:val="26"/>
  </w:num>
  <w:num w:numId="24" w16cid:durableId="1057971092">
    <w:abstractNumId w:val="18"/>
  </w:num>
  <w:num w:numId="25" w16cid:durableId="948124325">
    <w:abstractNumId w:val="9"/>
  </w:num>
  <w:num w:numId="26" w16cid:durableId="1015575963">
    <w:abstractNumId w:val="10"/>
  </w:num>
  <w:num w:numId="27" w16cid:durableId="1182429617">
    <w:abstractNumId w:val="25"/>
  </w:num>
  <w:num w:numId="28" w16cid:durableId="14235273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AF8"/>
    <w:rsid w:val="0015074B"/>
    <w:rsid w:val="00157993"/>
    <w:rsid w:val="0016357B"/>
    <w:rsid w:val="002716A1"/>
    <w:rsid w:val="002745D2"/>
    <w:rsid w:val="0029639D"/>
    <w:rsid w:val="002B614D"/>
    <w:rsid w:val="002E6DEF"/>
    <w:rsid w:val="002F1382"/>
    <w:rsid w:val="00322015"/>
    <w:rsid w:val="00326F90"/>
    <w:rsid w:val="00435731"/>
    <w:rsid w:val="004A0984"/>
    <w:rsid w:val="004B7FB8"/>
    <w:rsid w:val="0063464E"/>
    <w:rsid w:val="006608C3"/>
    <w:rsid w:val="0067143C"/>
    <w:rsid w:val="00740A8C"/>
    <w:rsid w:val="00834880"/>
    <w:rsid w:val="00870B2D"/>
    <w:rsid w:val="00893D08"/>
    <w:rsid w:val="0096620A"/>
    <w:rsid w:val="009F7E97"/>
    <w:rsid w:val="00A40F6E"/>
    <w:rsid w:val="00A628C2"/>
    <w:rsid w:val="00AA1D8D"/>
    <w:rsid w:val="00B47730"/>
    <w:rsid w:val="00B86D64"/>
    <w:rsid w:val="00B92F19"/>
    <w:rsid w:val="00C55F93"/>
    <w:rsid w:val="00C85D47"/>
    <w:rsid w:val="00C979D6"/>
    <w:rsid w:val="00CB0664"/>
    <w:rsid w:val="00CC0706"/>
    <w:rsid w:val="00E016BE"/>
    <w:rsid w:val="00E828FD"/>
    <w:rsid w:val="00ED2DB7"/>
    <w:rsid w:val="00F208DE"/>
    <w:rsid w:val="00F56731"/>
    <w:rsid w:val="00F7403D"/>
    <w:rsid w:val="00FC693F"/>
    <w:rsid w:val="00FC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6CC00"/>
  <w14:defaultImageDpi w14:val="300"/>
  <w15:docId w15:val="{C496868C-09C5-4080-98D9-278F4106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7403D"/>
    <w:pPr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03D"/>
    <w:pPr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403D"/>
    <w:rPr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7403D"/>
    <w:rPr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740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Griffiths, Jacqueline</cp:lastModifiedBy>
  <cp:revision>17</cp:revision>
  <dcterms:created xsi:type="dcterms:W3CDTF">2026-02-17T13:22:00Z</dcterms:created>
  <dcterms:modified xsi:type="dcterms:W3CDTF">2026-06-01T13:58:00Z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5f3d21-7675-47a1-a7bf-8316b405c573_Enabled">
    <vt:lpwstr>true</vt:lpwstr>
  </property>
  <property fmtid="{D5CDD505-2E9C-101B-9397-08002B2CF9AE}" pid="3" name="MSIP_Label_e75f3d21-7675-47a1-a7bf-8316b405c573_SetDate">
    <vt:lpwstr>2026-05-22T12:24:00Z</vt:lpwstr>
  </property>
  <property fmtid="{D5CDD505-2E9C-101B-9397-08002B2CF9AE}" pid="4" name="MSIP_Label_e75f3d21-7675-47a1-a7bf-8316b405c573_Method">
    <vt:lpwstr>Privileged</vt:lpwstr>
  </property>
  <property fmtid="{D5CDD505-2E9C-101B-9397-08002B2CF9AE}" pid="5" name="MSIP_Label_e75f3d21-7675-47a1-a7bf-8316b405c573_Name">
    <vt:lpwstr>NO CLASSIFICATION</vt:lpwstr>
  </property>
  <property fmtid="{D5CDD505-2E9C-101B-9397-08002B2CF9AE}" pid="6" name="MSIP_Label_e75f3d21-7675-47a1-a7bf-8316b405c573_SiteId">
    <vt:lpwstr>c6874728-71e6-41fe-a9e1-2e8c36776ad8</vt:lpwstr>
  </property>
  <property fmtid="{D5CDD505-2E9C-101B-9397-08002B2CF9AE}" pid="7" name="MSIP_Label_e75f3d21-7675-47a1-a7bf-8316b405c573_ActionId">
    <vt:lpwstr>7d24e4d5-3c1f-47d5-9fbe-5d07e446a912</vt:lpwstr>
  </property>
  <property fmtid="{D5CDD505-2E9C-101B-9397-08002B2CF9AE}" pid="8" name="MSIP_Label_e75f3d21-7675-47a1-a7bf-8316b405c573_ContentBits">
    <vt:lpwstr>0</vt:lpwstr>
  </property>
  <property fmtid="{D5CDD505-2E9C-101B-9397-08002B2CF9AE}" pid="9" name="MSIP_Label_e75f3d21-7675-47a1-a7bf-8316b405c573_Tag">
    <vt:lpwstr>10, 0, 1, 1</vt:lpwstr>
  </property>
</Properties>
</file>